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AB43" w14:textId="77777777" w:rsidR="00A729C2" w:rsidRDefault="00A729C2" w:rsidP="005A6B7D">
      <w:pPr>
        <w:jc w:val="center"/>
        <w:rPr>
          <w:b/>
          <w:sz w:val="24"/>
        </w:rPr>
      </w:pPr>
    </w:p>
    <w:p w14:paraId="7B56AEAC" w14:textId="3953FED9" w:rsidR="006F6CDA" w:rsidRDefault="00957681" w:rsidP="005A6B7D">
      <w:pPr>
        <w:jc w:val="center"/>
      </w:pPr>
      <w:r>
        <w:rPr>
          <w:b/>
          <w:sz w:val="24"/>
        </w:rPr>
        <w:t>T.C.</w:t>
      </w:r>
      <w:r>
        <w:rPr>
          <w:b/>
          <w:sz w:val="24"/>
        </w:rPr>
        <w:br/>
        <w:t>AKDENİZ ÜNİVERSİTESİ</w:t>
      </w:r>
      <w:r>
        <w:rPr>
          <w:b/>
          <w:sz w:val="24"/>
        </w:rPr>
        <w:br/>
        <w:t>ULUSLARARASI İLİŞKİLER OFİSİ</w:t>
      </w:r>
      <w:r>
        <w:rPr>
          <w:b/>
          <w:sz w:val="24"/>
        </w:rPr>
        <w:br/>
      </w:r>
    </w:p>
    <w:p w14:paraId="4777E981" w14:textId="1A3860B1" w:rsidR="006F6CDA" w:rsidRDefault="00957681">
      <w:r>
        <w:rPr>
          <w:b/>
        </w:rPr>
        <w:t xml:space="preserve">KONU: Erasmus+ KA131 </w:t>
      </w:r>
      <w:proofErr w:type="spellStart"/>
      <w:r w:rsidR="00AC7F7B">
        <w:rPr>
          <w:b/>
        </w:rPr>
        <w:t>Projesi</w:t>
      </w:r>
      <w:proofErr w:type="spellEnd"/>
      <w:r w:rsidR="00AC7F7B">
        <w:rPr>
          <w:b/>
        </w:rPr>
        <w:t xml:space="preserve"> </w:t>
      </w:r>
      <w:proofErr w:type="spellStart"/>
      <w:r>
        <w:rPr>
          <w:b/>
        </w:rPr>
        <w:t>Öğrenci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Hareketliliği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Hakkından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Feragat</w:t>
      </w:r>
      <w:proofErr w:type="spellEnd"/>
    </w:p>
    <w:p w14:paraId="5E45DECA" w14:textId="2534A2F0" w:rsidR="006F6CDA" w:rsidRDefault="00957681">
      <w:r>
        <w:t xml:space="preserve">Akdeniz </w:t>
      </w:r>
      <w:proofErr w:type="spellStart"/>
      <w:r>
        <w:t>Üniversitesi</w:t>
      </w:r>
      <w:proofErr w:type="spellEnd"/>
      <w:r w:rsidR="005A6B7D">
        <w:t xml:space="preserve">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İlişkiler</w:t>
      </w:r>
      <w:proofErr w:type="spellEnd"/>
      <w:r>
        <w:t xml:space="preserve"> </w:t>
      </w:r>
      <w:proofErr w:type="spellStart"/>
      <w:r>
        <w:t>Ofisi’ne</w:t>
      </w:r>
      <w:proofErr w:type="spellEnd"/>
      <w:r>
        <w:t>,</w:t>
      </w:r>
      <w:r>
        <w:br/>
      </w:r>
      <w:r>
        <w:br/>
      </w:r>
      <w:proofErr w:type="spellStart"/>
      <w:r>
        <w:t>Üniversiteniz</w:t>
      </w:r>
      <w:proofErr w:type="spellEnd"/>
      <w:r>
        <w:t xml:space="preserve"> ______________________________ Fakültesi/</w:t>
      </w:r>
      <w:proofErr w:type="spellStart"/>
      <w:r>
        <w:t>Yüksekokulu</w:t>
      </w:r>
      <w:proofErr w:type="spellEnd"/>
      <w:r>
        <w:t xml:space="preserve"> ______________________________ Bölümü __________________________ numaralı öğrencisiyim.</w:t>
      </w:r>
      <w:r>
        <w:br/>
      </w:r>
      <w:r>
        <w:br/>
        <w:t>20</w:t>
      </w:r>
      <w:r w:rsidR="005A6B7D">
        <w:t>…</w:t>
      </w:r>
      <w:r>
        <w:t>/20</w:t>
      </w:r>
      <w:r w:rsidR="005A6B7D">
        <w:t>…</w:t>
      </w:r>
      <w:r>
        <w:t xml:space="preserve"> Akademik </w:t>
      </w:r>
      <w:proofErr w:type="spellStart"/>
      <w:r>
        <w:t>Yılı</w:t>
      </w:r>
      <w:proofErr w:type="spellEnd"/>
      <w:r>
        <w:t xml:space="preserve"> Erasmus+ KA131 </w:t>
      </w:r>
      <w:proofErr w:type="spellStart"/>
      <w:r>
        <w:t>Projesi</w:t>
      </w:r>
      <w:proofErr w:type="spellEnd"/>
      <w:r>
        <w:t xml:space="preserve"> kapsamında Öğrenim / Staj Hareketliliği (</w:t>
      </w:r>
      <w:r w:rsidRPr="0002514F">
        <w:rPr>
          <w:i/>
          <w:iCs/>
        </w:rPr>
        <w:t>uygun olanı belirtiniz</w:t>
      </w:r>
      <w:r>
        <w:t xml:space="preserve">) hakkı kazanmış bulunmaktayım. Ancak </w:t>
      </w:r>
      <w:r w:rsidRPr="0002514F">
        <w:rPr>
          <w:i/>
          <w:iCs/>
        </w:rPr>
        <w:t>kişisel / akademik / sağlık / diğer sebeplerle (isteğe bağlı)</w:t>
      </w:r>
      <w:r>
        <w:t xml:space="preserve"> söz konusu hareketlilikten kendi isteğimle feragat etmek istiyorum.</w:t>
      </w:r>
      <w:r>
        <w:br/>
      </w:r>
      <w:r>
        <w:br/>
        <w:t xml:space="preserve">Bu feragat talebim doğrultusunda Erasmus+ </w:t>
      </w:r>
      <w:proofErr w:type="spellStart"/>
      <w:r>
        <w:t>hareketliliği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haklarımdan</w:t>
      </w:r>
      <w:proofErr w:type="spellEnd"/>
      <w:r>
        <w:t xml:space="preserve"> </w:t>
      </w:r>
      <w:proofErr w:type="spellStart"/>
      <w:r>
        <w:t>vazgeçtiğ</w:t>
      </w:r>
      <w:r>
        <w:t>imi</w:t>
      </w:r>
      <w:proofErr w:type="spellEnd"/>
      <w:r>
        <w:t xml:space="preserve"> </w:t>
      </w:r>
      <w:proofErr w:type="spellStart"/>
      <w:r>
        <w:t>beyan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  <w:r>
        <w:br/>
      </w:r>
      <w:r>
        <w:br/>
        <w:t>Gereğini bilgilerinize arz ederim.</w:t>
      </w:r>
    </w:p>
    <w:p w14:paraId="3980DEEC" w14:textId="46EF1366" w:rsidR="006F6CDA" w:rsidRDefault="00957681">
      <w:r>
        <w:rPr>
          <w:b/>
        </w:rPr>
        <w:br/>
        <w:t>Tarih: ___ / ___ / 20___</w:t>
      </w:r>
      <w:r>
        <w:rPr>
          <w:b/>
        </w:rPr>
        <w:br/>
      </w:r>
      <w:r>
        <w:rPr>
          <w:b/>
        </w:rPr>
        <w:br/>
      </w:r>
      <w:proofErr w:type="spellStart"/>
      <w:r>
        <w:rPr>
          <w:b/>
        </w:rPr>
        <w:t>Adı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Soyadı</w:t>
      </w:r>
      <w:proofErr w:type="spellEnd"/>
      <w:r>
        <w:rPr>
          <w:b/>
        </w:rPr>
        <w:t xml:space="preserve">: </w:t>
      </w:r>
      <w:r>
        <w:rPr>
          <w:b/>
        </w:rPr>
        <w:br/>
      </w:r>
      <w:proofErr w:type="spellStart"/>
      <w:r>
        <w:rPr>
          <w:b/>
        </w:rPr>
        <w:t>Öğrenci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Numarası</w:t>
      </w:r>
      <w:proofErr w:type="spellEnd"/>
      <w:r>
        <w:rPr>
          <w:b/>
        </w:rPr>
        <w:t xml:space="preserve">: </w:t>
      </w:r>
      <w:r>
        <w:rPr>
          <w:b/>
        </w:rPr>
        <w:br/>
      </w:r>
      <w:proofErr w:type="spellStart"/>
      <w:r>
        <w:rPr>
          <w:b/>
        </w:rPr>
        <w:t>Fakülte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Bölüm</w:t>
      </w:r>
      <w:proofErr w:type="spellEnd"/>
      <w:r>
        <w:rPr>
          <w:b/>
        </w:rPr>
        <w:t xml:space="preserve">: </w:t>
      </w:r>
      <w:r>
        <w:rPr>
          <w:b/>
        </w:rPr>
        <w:br/>
      </w:r>
      <w:proofErr w:type="spellStart"/>
      <w:r>
        <w:rPr>
          <w:b/>
        </w:rPr>
        <w:t>Telefon</w:t>
      </w:r>
      <w:proofErr w:type="spellEnd"/>
      <w:r>
        <w:rPr>
          <w:b/>
        </w:rPr>
        <w:t xml:space="preserve">: </w:t>
      </w:r>
      <w:r>
        <w:rPr>
          <w:b/>
        </w:rPr>
        <w:br/>
        <w:t>E-</w:t>
      </w:r>
      <w:proofErr w:type="spellStart"/>
      <w:r>
        <w:rPr>
          <w:b/>
        </w:rPr>
        <w:t>posta</w:t>
      </w:r>
      <w:proofErr w:type="spellEnd"/>
      <w:r>
        <w:rPr>
          <w:b/>
        </w:rPr>
        <w:t xml:space="preserve">: </w:t>
      </w:r>
      <w:r>
        <w:br/>
      </w:r>
      <w:r>
        <w:br/>
      </w:r>
      <w:proofErr w:type="spellStart"/>
      <w:r>
        <w:t>İmza</w:t>
      </w:r>
      <w:proofErr w:type="spellEnd"/>
    </w:p>
    <w:sectPr w:rsidR="006F6C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9751784">
    <w:abstractNumId w:val="8"/>
  </w:num>
  <w:num w:numId="2" w16cid:durableId="204104466">
    <w:abstractNumId w:val="6"/>
  </w:num>
  <w:num w:numId="3" w16cid:durableId="845680038">
    <w:abstractNumId w:val="5"/>
  </w:num>
  <w:num w:numId="4" w16cid:durableId="7561005">
    <w:abstractNumId w:val="4"/>
  </w:num>
  <w:num w:numId="5" w16cid:durableId="411201985">
    <w:abstractNumId w:val="7"/>
  </w:num>
  <w:num w:numId="6" w16cid:durableId="329600461">
    <w:abstractNumId w:val="3"/>
  </w:num>
  <w:num w:numId="7" w16cid:durableId="794371984">
    <w:abstractNumId w:val="2"/>
  </w:num>
  <w:num w:numId="8" w16cid:durableId="1476683346">
    <w:abstractNumId w:val="1"/>
  </w:num>
  <w:num w:numId="9" w16cid:durableId="19878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14F"/>
    <w:rsid w:val="00034616"/>
    <w:rsid w:val="0006063C"/>
    <w:rsid w:val="0015074B"/>
    <w:rsid w:val="0029639D"/>
    <w:rsid w:val="00326F90"/>
    <w:rsid w:val="005A6B7D"/>
    <w:rsid w:val="006F6CDA"/>
    <w:rsid w:val="007801C7"/>
    <w:rsid w:val="00877D75"/>
    <w:rsid w:val="00A729C2"/>
    <w:rsid w:val="00AA1D8D"/>
    <w:rsid w:val="00AC7F7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FD0CC"/>
  <w14:defaultImageDpi w14:val="300"/>
  <w15:docId w15:val="{E76006F5-0DB1-49EE-A93C-C8388D91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ULUSLARARASI ILISKILER OFISI</cp:lastModifiedBy>
  <cp:revision>5</cp:revision>
  <dcterms:created xsi:type="dcterms:W3CDTF">2013-12-23T23:15:00Z</dcterms:created>
  <dcterms:modified xsi:type="dcterms:W3CDTF">2026-06-18T08:12:00Z</dcterms:modified>
  <cp:category/>
</cp:coreProperties>
</file>