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3AB2" w14:textId="1121702C" w:rsidR="008A2D19" w:rsidRDefault="00000000" w:rsidP="00973B13">
      <w:pPr>
        <w:jc w:val="center"/>
      </w:pPr>
      <w:r>
        <w:rPr>
          <w:b/>
          <w:sz w:val="24"/>
        </w:rPr>
        <w:t>T.C.</w:t>
      </w:r>
      <w:r>
        <w:rPr>
          <w:b/>
          <w:sz w:val="24"/>
        </w:rPr>
        <w:br/>
        <w:t>AKDENİZ ÜNİVERSİTESİ</w:t>
      </w:r>
      <w:r>
        <w:rPr>
          <w:b/>
          <w:sz w:val="24"/>
        </w:rPr>
        <w:br/>
        <w:t>Uluslararası İlişkiler Ofisi</w:t>
      </w:r>
      <w:r>
        <w:rPr>
          <w:b/>
          <w:sz w:val="24"/>
        </w:rPr>
        <w:br/>
        <w:t xml:space="preserve">ERASMUS+ </w:t>
      </w:r>
      <w:r w:rsidR="00973B13">
        <w:rPr>
          <w:b/>
          <w:sz w:val="24"/>
        </w:rPr>
        <w:t xml:space="preserve">PROGRAMI </w:t>
      </w:r>
      <w:r>
        <w:rPr>
          <w:b/>
          <w:sz w:val="24"/>
        </w:rPr>
        <w:t>KA131</w:t>
      </w:r>
      <w:r w:rsidR="00973B13">
        <w:rPr>
          <w:b/>
          <w:sz w:val="24"/>
        </w:rPr>
        <w:t xml:space="preserve"> PROJESİ 2026 PROJE DÖNEMİ</w:t>
      </w:r>
      <w:r>
        <w:rPr>
          <w:b/>
          <w:sz w:val="24"/>
        </w:rPr>
        <w:br/>
        <w:t>SIFIR HİBELİ ÖĞRENCİ HAREKETLİLİĞİ BEYANNAMESİ</w:t>
      </w:r>
    </w:p>
    <w:p w14:paraId="7B126099" w14:textId="77777777" w:rsidR="00973B13" w:rsidRDefault="00FD2E82" w:rsidP="00973B13">
      <w:pPr>
        <w:jc w:val="both"/>
      </w:pPr>
      <w:r>
        <w:t>A</w:t>
      </w:r>
      <w:r w:rsidR="00000000">
        <w:t>şağıda bilgileri yer alan Akdeniz Üniversitesi öğrencisi olarak, Erasmus+ KA131 Yükseköğretim Öğrenci Hareketliliği Programı kapsamında gerçekleştireceğim hareketliliğe ilişkin aşağıdaki hususları açıkça bildiğimi, anladığımı ve kabul ettiğimi beyan ederim:</w:t>
      </w:r>
      <w:r w:rsidR="00000000">
        <w:br/>
      </w:r>
      <w:r w:rsidR="00000000">
        <w:br/>
        <w:t>1. Hareketliliğimin başlangıç aşamasında hibe tahsis edilmediğini (sıfır hibeli) ve hareketlilik süresince herhangi bir mali destek almayacağımı kabul ederim.</w:t>
      </w:r>
    </w:p>
    <w:p w14:paraId="1F826075" w14:textId="184F1634" w:rsidR="00973B13" w:rsidRDefault="00000000" w:rsidP="00973B13">
      <w:pPr>
        <w:jc w:val="both"/>
      </w:pPr>
      <w:r>
        <w:t>2. Ulaşım, konaklama, yeme‑içme, vize, oturma izni, sağlık sigortası ve benzeri tüm masrafların şahsıma ait olduğunu kabul ederim.</w:t>
      </w:r>
    </w:p>
    <w:p w14:paraId="12AE4105" w14:textId="2D138FD9" w:rsidR="00973B13" w:rsidRDefault="00000000" w:rsidP="00973B13">
      <w:pPr>
        <w:jc w:val="both"/>
      </w:pPr>
      <w:r>
        <w:t>3. Bu sözleşmenin ilerleyen aşamalarda hibe verileceğine dair hak doğurmadığını bildiğimi kabul ederim.</w:t>
      </w:r>
    </w:p>
    <w:p w14:paraId="3E0BBCB8" w14:textId="62825232" w:rsidR="00973B13" w:rsidRDefault="00000000" w:rsidP="00973B13">
      <w:pPr>
        <w:jc w:val="both"/>
      </w:pPr>
      <w:r>
        <w:t>4. Nihai hibe dağıtımı sonrası ancak usulüne uygun yeni/ek sözleşme düzenlenmesi halinde ödeme yapılabileceğini kabul ederim.</w:t>
      </w:r>
    </w:p>
    <w:p w14:paraId="1ECF7884" w14:textId="3C982440" w:rsidR="00973B13" w:rsidRDefault="00000000" w:rsidP="00973B13">
      <w:pPr>
        <w:jc w:val="both"/>
      </w:pPr>
      <w:r>
        <w:t>5. Hibe sözleşmesini boş alan olmaksızın okuyarak imzaladığımı ve sonradan tek taraflı değişiklik yapılamayacağını kabul ederim.</w:t>
      </w:r>
    </w:p>
    <w:p w14:paraId="6752A8AF" w14:textId="33B38E28" w:rsidR="008A2D19" w:rsidRDefault="00000000" w:rsidP="00973B13">
      <w:pPr>
        <w:jc w:val="both"/>
      </w:pPr>
      <w:r>
        <w:t>6. Beyanımın gerçeğe aykırı olması durumunda tüm sorumluluğun tarafıma ait olduğunu kabul ederim.</w:t>
      </w:r>
    </w:p>
    <w:p w14:paraId="691E4299" w14:textId="0A616562" w:rsidR="008A2D19" w:rsidRDefault="00000000" w:rsidP="00973B13">
      <w:pPr>
        <w:jc w:val="both"/>
      </w:pPr>
      <w:r>
        <w:br/>
      </w:r>
      <w:proofErr w:type="gramStart"/>
      <w:r>
        <w:t>Öğrencinin</w:t>
      </w:r>
      <w:r w:rsidR="00973B13">
        <w:t>;</w:t>
      </w:r>
      <w:proofErr w:type="gramEnd"/>
    </w:p>
    <w:p w14:paraId="48EDDF8B" w14:textId="77777777" w:rsidR="008A2D19" w:rsidRDefault="00000000" w:rsidP="00973B13">
      <w:pPr>
        <w:jc w:val="both"/>
      </w:pPr>
      <w:r>
        <w:t xml:space="preserve">Adı </w:t>
      </w:r>
      <w:proofErr w:type="gramStart"/>
      <w:r>
        <w:t>Soyadı :</w:t>
      </w:r>
      <w:proofErr w:type="gramEnd"/>
    </w:p>
    <w:p w14:paraId="68A5A9EA" w14:textId="77777777" w:rsidR="008A2D19" w:rsidRDefault="00000000" w:rsidP="00973B13">
      <w:pPr>
        <w:jc w:val="both"/>
      </w:pPr>
      <w:r>
        <w:t>Öğrenci Numarası :</w:t>
      </w:r>
    </w:p>
    <w:p w14:paraId="36746EB8" w14:textId="77777777" w:rsidR="008A2D19" w:rsidRDefault="00000000" w:rsidP="00973B13">
      <w:pPr>
        <w:jc w:val="both"/>
      </w:pPr>
      <w:r>
        <w:t>Fakülte / Enstitü / MYO :</w:t>
      </w:r>
    </w:p>
    <w:p w14:paraId="2BC85439" w14:textId="77777777" w:rsidR="008A2D19" w:rsidRDefault="00000000" w:rsidP="00973B13">
      <w:pPr>
        <w:jc w:val="both"/>
      </w:pPr>
      <w:r>
        <w:t>Bölüm / Program :</w:t>
      </w:r>
    </w:p>
    <w:p w14:paraId="3F53DE35" w14:textId="77777777" w:rsidR="008A2D19" w:rsidRDefault="00000000" w:rsidP="00973B13">
      <w:pPr>
        <w:jc w:val="both"/>
      </w:pPr>
      <w:r>
        <w:t>Hareketlilik Türü : Öğrenim / Staj</w:t>
      </w:r>
    </w:p>
    <w:p w14:paraId="0F806662" w14:textId="77777777" w:rsidR="008A2D19" w:rsidRDefault="00000000" w:rsidP="00973B13">
      <w:pPr>
        <w:jc w:val="both"/>
      </w:pPr>
      <w:r>
        <w:t>Gidilecek Kurum / Ülke :</w:t>
      </w:r>
    </w:p>
    <w:p w14:paraId="4BE469E2" w14:textId="7BBD2C39" w:rsidR="008A2D19" w:rsidRDefault="00000000" w:rsidP="00973B13">
      <w:pPr>
        <w:jc w:val="both"/>
      </w:pPr>
      <w:r>
        <w:t>Tarih</w:t>
      </w:r>
      <w:r w:rsidR="002F1C31">
        <w:t>/</w:t>
      </w:r>
      <w:proofErr w:type="gramStart"/>
      <w:r w:rsidR="002F1C31">
        <w:t>Yer</w:t>
      </w:r>
      <w:r>
        <w:t xml:space="preserve"> :</w:t>
      </w:r>
      <w:proofErr w:type="gramEnd"/>
    </w:p>
    <w:p w14:paraId="14BEEA5B" w14:textId="39B39CC2" w:rsidR="008A2D19" w:rsidRDefault="00000000" w:rsidP="00973B13">
      <w:pPr>
        <w:jc w:val="both"/>
      </w:pPr>
      <w:proofErr w:type="gramStart"/>
      <w:r>
        <w:t>İmza :</w:t>
      </w:r>
      <w:proofErr w:type="gramEnd"/>
    </w:p>
    <w:sectPr w:rsidR="008A2D1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7882" w14:textId="77777777" w:rsidR="000B61AD" w:rsidRDefault="000B61AD" w:rsidP="00FD2E82">
      <w:pPr>
        <w:spacing w:after="0" w:line="240" w:lineRule="auto"/>
      </w:pPr>
      <w:r>
        <w:separator/>
      </w:r>
    </w:p>
  </w:endnote>
  <w:endnote w:type="continuationSeparator" w:id="0">
    <w:p w14:paraId="09CE678A" w14:textId="77777777" w:rsidR="000B61AD" w:rsidRDefault="000B61AD" w:rsidP="00FD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D162" w14:textId="77777777" w:rsidR="000B61AD" w:rsidRDefault="000B61AD" w:rsidP="00FD2E82">
      <w:pPr>
        <w:spacing w:after="0" w:line="240" w:lineRule="auto"/>
      </w:pPr>
      <w:r>
        <w:separator/>
      </w:r>
    </w:p>
  </w:footnote>
  <w:footnote w:type="continuationSeparator" w:id="0">
    <w:p w14:paraId="6AD748CB" w14:textId="77777777" w:rsidR="000B61AD" w:rsidRDefault="000B61AD" w:rsidP="00FD2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2187" w14:textId="77777777" w:rsidR="00FD2E82" w:rsidRPr="00DA1F6A" w:rsidRDefault="00FD2E82" w:rsidP="00FD2E82">
    <w:pPr>
      <w:pStyle w:val="Header"/>
    </w:pPr>
    <w:r w:rsidRPr="00DA1F6A">
      <w:t xml:space="preserve">    </w:t>
    </w:r>
    <w:bookmarkStart w:id="0" w:name="_Hlk193374708"/>
    <w:r w:rsidRPr="00505645">
      <w:rPr>
        <w:noProof/>
      </w:rPr>
      <w:drawing>
        <wp:inline distT="0" distB="0" distL="0" distR="0" wp14:anchorId="696EEBAB" wp14:editId="5F53DEBA">
          <wp:extent cx="762000" cy="419100"/>
          <wp:effectExtent l="0" t="0" r="0" b="0"/>
          <wp:docPr id="1423389787" name="Picture 5" descr="bayrak, simge, sembol, grafik, renklil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9" descr="bayrak, simge, sembol, grafik, renklil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1F6A">
      <w:t xml:space="preserve">   </w:t>
    </w:r>
    <w:r w:rsidRPr="00505645">
      <w:rPr>
        <w:noProof/>
      </w:rPr>
      <w:drawing>
        <wp:inline distT="0" distB="0" distL="0" distR="0" wp14:anchorId="2F947D15" wp14:editId="6E8F5D9A">
          <wp:extent cx="876300" cy="466725"/>
          <wp:effectExtent l="0" t="0" r="0" b="9525"/>
          <wp:docPr id="1310762954" name="Picture 4" descr="grafik, grafik tasarım, metin, iş kartı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8" descr="grafik, grafik tasarım, metin, iş kartı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1F6A">
      <w:t xml:space="preserve">   </w:t>
    </w:r>
    <w:r w:rsidRPr="00505645">
      <w:rPr>
        <w:noProof/>
      </w:rPr>
      <w:drawing>
        <wp:inline distT="0" distB="0" distL="0" distR="0" wp14:anchorId="0D06C805" wp14:editId="58343105">
          <wp:extent cx="2505075" cy="466725"/>
          <wp:effectExtent l="0" t="0" r="9525" b="9525"/>
          <wp:docPr id="178853327" name="Picture 3" descr="https://www.ua.gov.tr/media/u5bfxpqw/tr-avrupa-birligi-tarafindan-finanse-edilmektedir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 descr="https://www.ua.gov.tr/media/u5bfxpqw/tr-avrupa-birligi-tarafindan-finanse-edilmektedir_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5645">
      <w:rPr>
        <w:noProof/>
      </w:rPr>
      <w:drawing>
        <wp:inline distT="0" distB="0" distL="0" distR="0" wp14:anchorId="65497869" wp14:editId="4E9D4E0D">
          <wp:extent cx="523875" cy="523875"/>
          <wp:effectExtent l="0" t="0" r="9525" b="9525"/>
          <wp:docPr id="812817632" name="Picture 2" descr="https://webis.akdeniz.edu.tr/uploads/1169/kurumsal/Akdeniz_Universite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 descr="https://webis.akdeniz.edu.tr/uploads/1169/kurumsal/Akdeniz_Universitesi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74AF02E7" w14:textId="77777777" w:rsidR="00FD2E82" w:rsidRPr="00FD2E82" w:rsidRDefault="00FD2E82" w:rsidP="00FD2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8614195">
    <w:abstractNumId w:val="8"/>
  </w:num>
  <w:num w:numId="2" w16cid:durableId="1655453733">
    <w:abstractNumId w:val="6"/>
  </w:num>
  <w:num w:numId="3" w16cid:durableId="490027473">
    <w:abstractNumId w:val="5"/>
  </w:num>
  <w:num w:numId="4" w16cid:durableId="189610118">
    <w:abstractNumId w:val="4"/>
  </w:num>
  <w:num w:numId="5" w16cid:durableId="876161068">
    <w:abstractNumId w:val="7"/>
  </w:num>
  <w:num w:numId="6" w16cid:durableId="1356151369">
    <w:abstractNumId w:val="3"/>
  </w:num>
  <w:num w:numId="7" w16cid:durableId="738746373">
    <w:abstractNumId w:val="2"/>
  </w:num>
  <w:num w:numId="8" w16cid:durableId="1330449095">
    <w:abstractNumId w:val="1"/>
  </w:num>
  <w:num w:numId="9" w16cid:durableId="147864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1AD"/>
    <w:rsid w:val="0015074B"/>
    <w:rsid w:val="0029639D"/>
    <w:rsid w:val="002F1C31"/>
    <w:rsid w:val="00326F90"/>
    <w:rsid w:val="005B71FE"/>
    <w:rsid w:val="008A2D19"/>
    <w:rsid w:val="00973B13"/>
    <w:rsid w:val="00AA1D8D"/>
    <w:rsid w:val="00B47730"/>
    <w:rsid w:val="00CB0664"/>
    <w:rsid w:val="00FC693F"/>
    <w:rsid w:val="00FD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23D81"/>
  <w14:defaultImageDpi w14:val="300"/>
  <w15:docId w15:val="{2F9A8B67-CF92-4A51-BBFD-EE65C911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ULUSLARARASI ILISKILER OFISI</cp:lastModifiedBy>
  <cp:revision>4</cp:revision>
  <dcterms:created xsi:type="dcterms:W3CDTF">2013-12-23T23:15:00Z</dcterms:created>
  <dcterms:modified xsi:type="dcterms:W3CDTF">2026-04-21T11:30:00Z</dcterms:modified>
  <cp:category/>
</cp:coreProperties>
</file>