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9D3" w:rsidRDefault="00C4354F">
      <w:pPr>
        <w:spacing w:after="80"/>
        <w:jc w:val="center"/>
      </w:pPr>
      <w:proofErr w:type="spellStart"/>
      <w:r>
        <w:rPr>
          <w:rFonts w:ascii="Arial" w:eastAsia="Arial" w:hAnsi="Arial"/>
          <w:b/>
          <w:sz w:val="28"/>
        </w:rPr>
        <w:t>Yatay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Geçiş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İş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Akış</w:t>
      </w:r>
      <w:proofErr w:type="spellEnd"/>
      <w:r>
        <w:rPr>
          <w:rFonts w:ascii="Arial" w:eastAsia="Arial" w:hAnsi="Arial"/>
          <w:b/>
          <w:sz w:val="28"/>
        </w:rPr>
        <w:t xml:space="preserve"> Şeması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1927"/>
        <w:gridCol w:w="1927"/>
        <w:gridCol w:w="2041"/>
        <w:gridCol w:w="2041"/>
        <w:gridCol w:w="598"/>
        <w:gridCol w:w="4504"/>
      </w:tblGrid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8534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9DC3E6"/>
            <w:vAlign w:val="center"/>
          </w:tcPr>
          <w:p w:rsidR="00CC59D3" w:rsidRPr="0015577C" w:rsidRDefault="00C4354F">
            <w:pPr>
              <w:spacing w:after="0" w:line="240" w:lineRule="auto"/>
              <w:jc w:val="center"/>
            </w:pP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Öğrenci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, 'Akdeniz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Üniversitesi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Ön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Lisans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ve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Lisans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Düzeyinde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Yatay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Geçiş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Esaslarına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İlişkin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Yönergeyi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'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ve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Öğrenci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İşleri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Daire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Başkanlığı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Yatay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Geçiş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Duyuru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ve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şartlarını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kontrol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15577C">
              <w:rPr>
                <w:rFonts w:ascii="Arial" w:eastAsia="Arial" w:hAnsi="Arial"/>
                <w:color w:val="000000"/>
                <w:sz w:val="16"/>
              </w:rPr>
              <w:t>eder</w:t>
            </w:r>
            <w:proofErr w:type="spellEnd"/>
            <w:r w:rsidRPr="0015577C">
              <w:rPr>
                <w:rFonts w:ascii="Arial" w:eastAsia="Arial" w:hAnsi="Arial"/>
                <w:color w:val="000000"/>
                <w:sz w:val="16"/>
              </w:rPr>
              <w:t>.</w:t>
            </w: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↓</w: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000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Yatay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Geçiş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Başvuru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Türü</w:t>
            </w:r>
            <w:proofErr w:type="spellEnd"/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23495</wp:posOffset>
                      </wp:positionV>
                      <wp:extent cx="1226820" cy="190500"/>
                      <wp:effectExtent l="57150" t="38100" r="68580" b="11430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682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C204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33.1pt;margin-top:1.85pt;width:96.6pt;height:15pt;flip:x;z-index:25153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 w:rsidP="00A4096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6F842C11" wp14:editId="3C9B744C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0</wp:posOffset>
                      </wp:positionV>
                      <wp:extent cx="1242060" cy="160020"/>
                      <wp:effectExtent l="38100" t="38100" r="72390" b="12573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9817E" id="Düz Ok Bağlayıcısı 2" o:spid="_x0000_s1026" type="#_x0000_t32" style="position:absolute;margin-left:-63.6pt;margin-top:0;width:97.8pt;height:12.6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385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000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GANO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ile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Yatay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Geçiş</w:t>
            </w:r>
            <w:proofErr w:type="spellEnd"/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000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Madde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1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ile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Yatay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Geçiş</w:t>
            </w:r>
            <w:proofErr w:type="spellEnd"/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467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52705</wp:posOffset>
                      </wp:positionV>
                      <wp:extent cx="7620" cy="830580"/>
                      <wp:effectExtent l="95250" t="19050" r="87630" b="8382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830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6822F" id="Düz Ok Bağlayıcısı 10" o:spid="_x0000_s1026" type="#_x0000_t32" style="position:absolute;margin-left:73.65pt;margin-top:4.15pt;width:.6pt;height:65.4pt;flip:x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 w:rsidP="00A40966">
            <w:pPr>
              <w:spacing w:after="0" w:line="240" w:lineRule="auto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45085</wp:posOffset>
                      </wp:positionV>
                      <wp:extent cx="1798320" cy="251460"/>
                      <wp:effectExtent l="57150" t="38100" r="68580" b="12954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9832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FC3DC" id="Düz Ok Bağlayıcısı 7" o:spid="_x0000_s1026" type="#_x0000_t32" style="position:absolute;margin-left:-3.85pt;margin-top:3.55pt;width:141.6pt;height:19.8pt;flip:x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45085</wp:posOffset>
                      </wp:positionV>
                      <wp:extent cx="205740" cy="213360"/>
                      <wp:effectExtent l="38100" t="19050" r="80010" b="9144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D2719" id="Düz Ok Bağlayıcısı 6" o:spid="_x0000_s1026" type="#_x0000_t32" style="position:absolute;margin-left:34.7pt;margin-top:3.55pt;width:16.2pt;height:16.8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9D18E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İlan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Edilmiş</w:t>
            </w:r>
            <w:proofErr w:type="spellEnd"/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B05DC3" w:rsidP="00A40966">
            <w:pPr>
              <w:spacing w:after="0" w:line="240" w:lineRule="auto"/>
            </w:pPr>
            <w:r>
              <w:t xml:space="preserve">                                           </w:t>
            </w:r>
          </w:p>
        </w:tc>
        <w:tc>
          <w:tcPr>
            <w:tcW w:w="20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B183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İlan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Edilmemiş</w:t>
            </w:r>
            <w:proofErr w:type="spellEnd"/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1C0440" w:rsidP="00A4096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158115</wp:posOffset>
                      </wp:positionV>
                      <wp:extent cx="335280" cy="7620"/>
                      <wp:effectExtent l="0" t="57150" r="45720" b="125730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51303" id="Düz Ok Bağlayıcısı 58" o:spid="_x0000_s1026" type="#_x0000_t32" style="position:absolute;margin-left:-4.95pt;margin-top:12.45pt;width:26.4pt;height:.6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5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B183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Ek Madde 1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Başvurusu Kabul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Edilmez</w:t>
            </w: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11430</wp:posOffset>
                      </wp:positionV>
                      <wp:extent cx="0" cy="205740"/>
                      <wp:effectExtent l="95250" t="19050" r="57150" b="9906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9726F" id="Düz Ok Bağlayıcısı 11" o:spid="_x0000_s1026" type="#_x0000_t32" style="position:absolute;margin-left:42.1pt;margin-top:.9pt;width:0;height:16.2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7936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9DC3E6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Yatay geçiş yapmak isteyen öğrenciler MYO Müdürlüğü'ne Akademik Takvim’de belirlenen süre içerisinde, öğrenci bilgi sistemi üzerinden online başvuru yaparlar ve istenilen belgeleri sisteme yükler</w:t>
            </w: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48260</wp:posOffset>
                      </wp:positionV>
                      <wp:extent cx="0" cy="190500"/>
                      <wp:effectExtent l="95250" t="19050" r="76200" b="952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4CBFDD" id="Düz Ok Bağlayıcısı 12" o:spid="_x0000_s1026" type="#_x0000_t32" style="position:absolute;margin-left:47.15pt;margin-top:3.8pt;width:0;height:1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000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◇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br/>
              <w:t>Kontrol</w: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59690</wp:posOffset>
                      </wp:positionV>
                      <wp:extent cx="998220" cy="121920"/>
                      <wp:effectExtent l="57150" t="38100" r="68580" b="12573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822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5802E" id="Düz Ok Bağlayıcısı 14" o:spid="_x0000_s1026" type="#_x0000_t32" style="position:absolute;margin-left:61.3pt;margin-top:4.7pt;width:78.6pt;height:9.6pt;flip:x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A4096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36830</wp:posOffset>
                      </wp:positionV>
                      <wp:extent cx="739140" cy="167640"/>
                      <wp:effectExtent l="38100" t="38100" r="60960" b="11811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14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C0FE0" id="Düz Ok Bağlayıcısı 13" o:spid="_x0000_s1026" type="#_x0000_t32" style="position:absolute;margin-left:52.55pt;margin-top:2.9pt;width:58.2pt;height:13.2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B183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Başvuru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Kabul</w:t>
            </w:r>
            <w:r>
              <w:rPr>
                <w:rFonts w:ascii="Arial" w:eastAsia="Arial" w:hAnsi="Arial"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Edilmez</w:t>
            </w:r>
            <w:proofErr w:type="spellEnd"/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520F6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212090</wp:posOffset>
                      </wp:positionV>
                      <wp:extent cx="800100" cy="0"/>
                      <wp:effectExtent l="57150" t="76200" r="0" b="1333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CC933" id="Düz Ok Bağlayıcısı 28" o:spid="_x0000_s1026" type="#_x0000_t32" style="position:absolute;margin-left:12.1pt;margin-top:16.7pt;width:63pt;height:0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4B183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Eksik Belge</w:t>
            </w: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9D18E"/>
            <w:vAlign w:val="center"/>
          </w:tcPr>
          <w:p w:rsidR="00B05DC3" w:rsidRDefault="00B05DC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B05DC3" w:rsidRDefault="00B05DC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106045</wp:posOffset>
                      </wp:positionV>
                      <wp:extent cx="0" cy="152400"/>
                      <wp:effectExtent l="95250" t="38100" r="76200" b="76200"/>
                      <wp:wrapNone/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1B97B" id="Düz Ok Bağlayıcısı 60" o:spid="_x0000_s1026" type="#_x0000_t32" style="position:absolute;margin-left:48.25pt;margin-top:8.35pt;width:0;height:12pt;flip:y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Tam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Belge</w:t>
            </w:r>
            <w:proofErr w:type="spellEnd"/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36541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217805</wp:posOffset>
                      </wp:positionV>
                      <wp:extent cx="312420" cy="7620"/>
                      <wp:effectExtent l="38100" t="76200" r="30480" b="125730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2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97AC9" id="Düz Ok Bağlayıcısı 53" o:spid="_x0000_s1026" type="#_x0000_t32" style="position:absolute;margin-left:-2.15pt;margin-top:17.15pt;width:24.6pt;height:.6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5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9DC3E6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Başvuru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süreci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tamamlandıktan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sonra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öğrencilerin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başvuru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evrakları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incelenir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ve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kayıt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yaptırmaya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hak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kazanan öğrencilerin isimleri ilk Yönetim Kurulu toplantısında görüşülmek üzere Müdürlüğe gönderir.</w:t>
            </w: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520F6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52705</wp:posOffset>
                      </wp:positionV>
                      <wp:extent cx="746760" cy="228600"/>
                      <wp:effectExtent l="57150" t="38100" r="53340" b="952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676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48360" id="Düz Ok Bağlayıcısı 33" o:spid="_x0000_s1026" type="#_x0000_t32" style="position:absolute;margin-left:42.7pt;margin-top:4.15pt;width:58.8pt;height:18pt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1C0440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4706ED38" wp14:editId="6FC75FB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146685</wp:posOffset>
                      </wp:positionV>
                      <wp:extent cx="1257300" cy="236220"/>
                      <wp:effectExtent l="57150" t="19050" r="76200" b="8763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5416" w:rsidRPr="00365416" w:rsidRDefault="00365416" w:rsidP="003654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 w:rsidRPr="0036541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Düzeltme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6ED38" id="Dikdörtgen 47" o:spid="_x0000_s1026" style="position:absolute;left:0;text-align:left;margin-left:4.7pt;margin-top:11.55pt;width:99pt;height:18.6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" fillcolor="#fbd4b4 [1305]" strokecolor="#4579b8 [3044]">
                      <v:shadow on="t" color="black" opacity="22937f" origin=",.5" offset="0,.63889mm"/>
                      <v:textbox>
                        <w:txbxContent>
                          <w:p w:rsidR="00365416" w:rsidRPr="00365416" w:rsidRDefault="00365416" w:rsidP="0036541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36541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Düzeltme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36541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218440</wp:posOffset>
                      </wp:positionV>
                      <wp:extent cx="327660" cy="0"/>
                      <wp:effectExtent l="57150" t="76200" r="0" b="133350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7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F3002" id="Düz Ok Bağlayıcısı 51" o:spid="_x0000_s1026" type="#_x0000_t32" style="position:absolute;margin-left:5.05pt;margin-top:17.2pt;width:25.8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1C0440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130810</wp:posOffset>
                      </wp:positionV>
                      <wp:extent cx="1257300" cy="236220"/>
                      <wp:effectExtent l="57150" t="19050" r="76200" b="8763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5416" w:rsidRPr="00365416" w:rsidRDefault="00365416" w:rsidP="003654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 w:rsidRPr="0036541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Yönetim Kurulu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5" o:spid="_x0000_s1027" style="position:absolute;left:0;text-align:left;margin-left:117.75pt;margin-top:10.3pt;width:99pt;height:18.6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365416" w:rsidRPr="00365416" w:rsidRDefault="00365416" w:rsidP="0036541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36541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Yönetim Kurulu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4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4706ED38" wp14:editId="6FC75FB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138430</wp:posOffset>
                      </wp:positionV>
                      <wp:extent cx="1257300" cy="236220"/>
                      <wp:effectExtent l="57150" t="19050" r="76200" b="8763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5416" w:rsidRPr="00365416" w:rsidRDefault="00365416" w:rsidP="003654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  <w:r w:rsidRPr="0036541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tr-TR"/>
                                    </w:rPr>
                                    <w:t>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6ED38" id="Dikdörtgen 46" o:spid="_x0000_s1028" style="position:absolute;left:0;text-align:left;margin-left:2.85pt;margin-top:10.9pt;width:99pt;height:18.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" fillcolor="#ffc000" strokecolor="#4579b8 [3044]">
                      <v:shadow on="t" color="black" opacity="22937f" origin=",.5" offset="0,.63889mm"/>
                      <v:textbox>
                        <w:txbxContent>
                          <w:p w:rsidR="00365416" w:rsidRPr="00365416" w:rsidRDefault="00365416" w:rsidP="0036541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</w:pPr>
                            <w:r w:rsidRPr="0036541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tr-TR"/>
                              </w:rPr>
                              <w:t>Kontrol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4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210820</wp:posOffset>
                      </wp:positionV>
                      <wp:extent cx="175260" cy="7620"/>
                      <wp:effectExtent l="38100" t="76200" r="34290" b="125730"/>
                      <wp:wrapNone/>
                      <wp:docPr id="50" name="Düz O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E2B62" id="Düz Ok Bağlayıcısı 50" o:spid="_x0000_s1026" type="#_x0000_t32" style="position:absolute;margin-left:104.15pt;margin-top:16.6pt;width:13.8pt;height:.6pt;flip:y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654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12700</wp:posOffset>
                      </wp:positionV>
                      <wp:extent cx="0" cy="121920"/>
                      <wp:effectExtent l="95250" t="19050" r="76200" b="876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2DEDB" id="Düz Ok Bağlayıcısı 49" o:spid="_x0000_s1026" type="#_x0000_t32" style="position:absolute;margin-left:45.95pt;margin-top:1pt;width:0;height:9.6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654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95250" t="19050" r="76200" b="95250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88ACD7" id="Düz Ok Bağlayıcısı 48" o:spid="_x0000_s1026" type="#_x0000_t32" style="position:absolute;margin-left:168.35pt;margin-top:.4pt;width:0;height:9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CC59D3" w:rsidTr="00365416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36541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172720</wp:posOffset>
                      </wp:positionV>
                      <wp:extent cx="876300" cy="266700"/>
                      <wp:effectExtent l="57150" t="19050" r="76200" b="95250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5416" w:rsidRPr="00365416" w:rsidRDefault="00365416" w:rsidP="003654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</w:pPr>
                                  <w:r w:rsidRPr="0036541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5" o:spid="_x0000_s1029" style="position:absolute;left:0;text-align:left;margin-left:70pt;margin-top:13.6pt;width:69pt;height:21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" fillcolor="#c0504d [3205]" strokecolor="#4579b8 [3044]">
                      <v:shadow on="t" color="black" opacity="22937f" origin=",.5" offset="0,.63889mm"/>
                      <v:textbox>
                        <w:txbxContent>
                          <w:p w:rsidR="00365416" w:rsidRPr="00365416" w:rsidRDefault="00365416" w:rsidP="0036541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lang w:val="tr-TR"/>
                              </w:rPr>
                            </w:pPr>
                            <w:r w:rsidRPr="0036541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lang w:val="tr-TR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365416" w:rsidRDefault="00365416">
            <w:pPr>
              <w:spacing w:after="0" w:line="240" w:lineRule="auto"/>
              <w:jc w:val="center"/>
            </w:pPr>
          </w:p>
          <w:p w:rsidR="00365416" w:rsidRDefault="00365416">
            <w:pPr>
              <w:spacing w:after="0" w:line="240" w:lineRule="auto"/>
              <w:jc w:val="center"/>
            </w:pPr>
          </w:p>
          <w:p w:rsidR="00CC59D3" w:rsidRDefault="00520F65" w:rsidP="0036541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167005</wp:posOffset>
                      </wp:positionV>
                      <wp:extent cx="320040" cy="144780"/>
                      <wp:effectExtent l="38100" t="38100" r="60960" b="8382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004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F1F93" id="Düz Ok Bağlayıcısı 34" o:spid="_x0000_s1026" type="#_x0000_t32" style="position:absolute;margin-left:18.1pt;margin-top:13.15pt;width:25.2pt;height:11.4pt;flip:x 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204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4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36541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149860</wp:posOffset>
                      </wp:positionV>
                      <wp:extent cx="0" cy="350520"/>
                      <wp:effectExtent l="95250" t="19050" r="95250" b="87630"/>
                      <wp:wrapNone/>
                      <wp:docPr id="56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0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84D7B" id="Düz Ok Bağlayıcısı 56" o:spid="_x0000_s1026" type="#_x0000_t32" style="position:absolute;margin-left:169.55pt;margin-top:11.8pt;width:0;height:27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CC59D3">
        <w:trPr>
          <w:trHeight w:val="360"/>
          <w:jc w:val="center"/>
        </w:trPr>
        <w:tc>
          <w:tcPr>
            <w:tcW w:w="187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CC59D3">
            <w:pPr>
              <w:spacing w:after="0" w:line="240" w:lineRule="auto"/>
              <w:jc w:val="center"/>
            </w:pP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B05DC3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144145</wp:posOffset>
                      </wp:positionV>
                      <wp:extent cx="358140" cy="160020"/>
                      <wp:effectExtent l="57150" t="38100" r="60960" b="1066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814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779EF" id="Düz Ok Bağlayıcısı 35" o:spid="_x0000_s1026" type="#_x0000_t32" style="position:absolute;margin-left:16.9pt;margin-top:11.35pt;width:28.2pt;height:12.6pt;flip:x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FFFFF"/>
            <w:vAlign w:val="center"/>
          </w:tcPr>
          <w:p w:rsidR="00CC59D3" w:rsidRDefault="00B05DC3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2540</wp:posOffset>
                      </wp:positionV>
                      <wp:extent cx="1051560" cy="320040"/>
                      <wp:effectExtent l="57150" t="19050" r="72390" b="99060"/>
                      <wp:wrapNone/>
                      <wp:docPr id="30" name="Dikdörtgen: Tek Köşesi Yuvarlatılmı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320040"/>
                              </a:xfrm>
                              <a:prstGeom prst="round1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0F65" w:rsidRPr="00B05DC3" w:rsidRDefault="00520F65" w:rsidP="00520F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</w:pPr>
                                  <w:r w:rsidRPr="00B05DC3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lang w:val="tr-TR"/>
                                    </w:rPr>
                                    <w:t>Kayıt Durumu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kdörtgen: Tek Köşesi Yuvarlatılmış 30" o:spid="_x0000_s1030" style="position:absolute;left:0;text-align:left;margin-left:-47.65pt;margin-top:.2pt;width:82.8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1560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" adj="-11796480,,5400" path="m,l998219,v29459,,53341,23882,53341,53341l1051560,320040,,320040,,xe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troke joinstyle="miter"/>
                      <v:shadow on="t" color="black" opacity="22937f" origin=",.5" offset="0,.63889mm"/>
                      <v:formulas/>
                      <v:path arrowok="t" o:connecttype="custom" o:connectlocs="0,0;998219,0;1051560,53341;1051560,320040;0,320040;0,0" o:connectangles="0,0,0,0,0,0" textboxrect="0,0,1051560,320040"/>
                      <v:textbox>
                        <w:txbxContent>
                          <w:p w:rsidR="00520F65" w:rsidRPr="00B05DC3" w:rsidRDefault="00520F65" w:rsidP="00520F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lang w:val="tr-TR"/>
                              </w:rPr>
                            </w:pPr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lang w:val="tr-TR"/>
                              </w:rPr>
                              <w:t>Kayıt Durumu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F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151765</wp:posOffset>
                      </wp:positionV>
                      <wp:extent cx="548640" cy="0"/>
                      <wp:effectExtent l="57150" t="76200" r="0" b="1333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F1CBE" id="Düz Ok Bağlayıcısı 29" o:spid="_x0000_s1026" type="#_x0000_t32" style="position:absolute;margin-left:41.5pt;margin-top:11.95pt;width:43.2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184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9DC3E6"/>
            <w:vAlign w:val="center"/>
          </w:tcPr>
          <w:p w:rsidR="00CC59D3" w:rsidRDefault="00C4354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Kazanan öğrenci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adaylarının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listesi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hyperlink r:id="rId6" w:history="1">
              <w:r w:rsidR="00520F65" w:rsidRPr="00C9734C">
                <w:rPr>
                  <w:rStyle w:val="Kpr"/>
                  <w:rFonts w:ascii="Arial" w:eastAsia="Arial" w:hAnsi="Arial"/>
                  <w:sz w:val="16"/>
                </w:rPr>
                <w:t>https://shmyo.akdeniz.edu.tr/</w:t>
              </w:r>
            </w:hyperlink>
            <w:r w:rsidR="00520F65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adresinde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yayınlanır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.</w:t>
            </w:r>
          </w:p>
        </w:tc>
      </w:tr>
    </w:tbl>
    <w:p w:rsidR="00CC59D3" w:rsidRDefault="00520F65">
      <w:pPr>
        <w:spacing w:before="8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6A4B860" wp14:editId="4841FBD6">
                <wp:simplePos x="0" y="0"/>
                <wp:positionH relativeFrom="column">
                  <wp:posOffset>1289050</wp:posOffset>
                </wp:positionH>
                <wp:positionV relativeFrom="paragraph">
                  <wp:posOffset>99060</wp:posOffset>
                </wp:positionV>
                <wp:extent cx="807720" cy="327660"/>
                <wp:effectExtent l="57150" t="19050" r="68580" b="9144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276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F65" w:rsidRPr="00B05DC3" w:rsidRDefault="00520F65" w:rsidP="00520F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lang w:val="tr-TR"/>
                              </w:rPr>
                            </w:pPr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lang w:val="tr-TR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A4B860" id="Dikdörtgen 32" o:spid="_x0000_s1031" style="position:absolute;margin-left:101.5pt;margin-top:7.8pt;width:63.6pt;height:25.8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" fillcolor="#9bbb59 [3206]" strokecolor="#4579b8 [3044]">
                <v:shadow on="t" color="black" opacity="22937f" origin=",.5" offset="0,.63889mm"/>
                <v:textbox>
                  <w:txbxContent>
                    <w:p w:rsidR="00520F65" w:rsidRPr="00B05DC3" w:rsidRDefault="00520F65" w:rsidP="00520F6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lang w:val="tr-TR"/>
                        </w:rPr>
                      </w:pPr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  <w:lang w:val="tr-TR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:rsidR="00CC59D3" w:rsidRDefault="00C4354F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1521195" wp14:editId="247979D7">
                <wp:simplePos x="0" y="0"/>
                <wp:positionH relativeFrom="column">
                  <wp:posOffset>4824730</wp:posOffset>
                </wp:positionH>
                <wp:positionV relativeFrom="paragraph">
                  <wp:posOffset>441960</wp:posOffset>
                </wp:positionV>
                <wp:extent cx="4884420" cy="876300"/>
                <wp:effectExtent l="57150" t="19050" r="68580" b="9525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876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DC3" w:rsidRDefault="00B05DC3" w:rsidP="00B05DC3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Öğrenci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işleri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personeli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öğrencinin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kimlik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bilgilerini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muafiyet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notlarını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ve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almakla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yükümlü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olduğu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dersleri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otomasyona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girerek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yatay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geçiş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öğrencisine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Aktif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Öğrenci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statüsünü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kazandırır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İlgili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öğrencilere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muafiyet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kararlarının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birer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kopyası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elden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teslim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edilir</w:t>
                            </w:r>
                            <w:proofErr w:type="spellEnd"/>
                            <w:r w:rsidRPr="00B05D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21195" id="Dikdörtgen 37" o:spid="_x0000_s1032" style="position:absolute;margin-left:379.9pt;margin-top:34.8pt;width:384.6pt;height:6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" fillcolor="#8db3e2 [1311]" strokecolor="#4579b8 [3044]">
                <v:shadow on="t" color="black" opacity="22937f" origin=",.5" offset="0,.63889mm"/>
                <v:textbox>
                  <w:txbxContent>
                    <w:p w:rsidR="00B05DC3" w:rsidRDefault="00B05DC3" w:rsidP="00B05DC3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Öğrenci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işleri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personeli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öğrencinin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kimlik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bilgilerini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,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muafiyet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notlarını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ve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almakla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yükümlü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olduğu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dersleri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otomasyona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girerek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yatay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geçiş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öğrencisine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Aktif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Öğrenci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statüsünü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kazandırır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.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İlgili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öğrencilere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muafiyet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kararlarının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birer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kopyası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elden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teslim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edilir</w:t>
                      </w:r>
                      <w:proofErr w:type="spellEnd"/>
                      <w:r w:rsidRPr="00B05DC3">
                        <w:rPr>
                          <w:rFonts w:ascii="Arial" w:eastAsia="Times New Roman" w:hAnsi="Arial" w:cs="Arial"/>
                          <w:color w:val="000000" w:themeColor="text1"/>
                          <w:sz w:val="16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472440</wp:posOffset>
                </wp:positionV>
                <wp:extent cx="2186940" cy="861060"/>
                <wp:effectExtent l="57150" t="19050" r="80010" b="9144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8610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F65" w:rsidRPr="00B05DC3" w:rsidRDefault="00520F65" w:rsidP="00520F65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Eşdeğer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Dersler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program </w:t>
                            </w:r>
                            <w:proofErr w:type="spellStart"/>
                            <w:r w:rsid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kurulu</w:t>
                            </w:r>
                            <w:proofErr w:type="spellEnd"/>
                            <w:r w:rsid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ve</w:t>
                            </w:r>
                            <w:proofErr w:type="spellEnd"/>
                            <w:r w:rsid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yatay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geçiş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komisyonunda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görüşülerek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karara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bağlanır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Öğrenci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işleri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birimi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personeli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kararın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öğrenci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otomasyonuna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girişini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yaparak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ilgili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belgeleri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öğrenci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dosyasına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kaldırır</w:t>
                            </w:r>
                            <w:proofErr w:type="spellEnd"/>
                            <w:r w:rsidRPr="00B05DC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.</w:t>
                            </w:r>
                          </w:p>
                          <w:p w:rsidR="00520F65" w:rsidRDefault="00520F65" w:rsidP="00520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6" o:spid="_x0000_s1033" style="position:absolute;margin-left:109.9pt;margin-top:37.2pt;width:172.2pt;height:67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" fillcolor="#8db3e2 [1311]" strokecolor="#4579b8 [3044]">
                <v:shadow on="t" color="black" opacity="22937f" origin=",.5" offset="0,.63889mm"/>
                <v:textbox>
                  <w:txbxContent>
                    <w:p w:rsidR="00520F65" w:rsidRPr="00B05DC3" w:rsidRDefault="00520F65" w:rsidP="00520F65">
                      <w:pPr>
                        <w:pStyle w:val="NormalWeb"/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Eşdeğer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Dersler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r w:rsid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program </w:t>
                      </w:r>
                      <w:proofErr w:type="spellStart"/>
                      <w:r w:rsid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kurulu</w:t>
                      </w:r>
                      <w:proofErr w:type="spellEnd"/>
                      <w:r w:rsid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ve</w:t>
                      </w:r>
                      <w:proofErr w:type="spellEnd"/>
                      <w:r w:rsid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yatay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geçiş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komisyonunda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görüşülerek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karara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bağlanır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.</w:t>
                      </w:r>
                      <w:bookmarkStart w:id="1" w:name="_GoBack"/>
                      <w:bookmarkEnd w:id="1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Öğrenci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işleri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birimi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personeli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kararın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öğrenci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otomasyonuna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girişini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yaparak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,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ilgili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belgeleri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öğrenci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dosyasına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spellStart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kaldırır</w:t>
                      </w:r>
                      <w:proofErr w:type="spellEnd"/>
                      <w:r w:rsidRPr="00B05DC3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.</w:t>
                      </w:r>
                    </w:p>
                    <w:p w:rsidR="00520F65" w:rsidRDefault="00520F65" w:rsidP="00520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541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223520</wp:posOffset>
                </wp:positionV>
                <wp:extent cx="0" cy="236220"/>
                <wp:effectExtent l="95250" t="19050" r="76200" b="87630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79458" id="Düz Ok Bağlayıcısı 57" o:spid="_x0000_s1026" type="#_x0000_t32" style="position:absolute;margin-left:135.1pt;margin-top:17.6pt;width:0;height:18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05DC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774065</wp:posOffset>
                </wp:positionV>
                <wp:extent cx="960120" cy="0"/>
                <wp:effectExtent l="38100" t="76200" r="30480" b="133350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537CA" id="Düz Ok Bağlayıcısı 38" o:spid="_x0000_s1026" type="#_x0000_t32" style="position:absolute;margin-left:295.3pt;margin-top:60.95pt;width:75.6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sectPr w:rsidR="00CC59D3" w:rsidSect="00034616">
      <w:pgSz w:w="16838" w:h="11906" w:orient="landscape"/>
      <w:pgMar w:top="397" w:right="454" w:bottom="39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77C"/>
    <w:rsid w:val="001C0440"/>
    <w:rsid w:val="0029639D"/>
    <w:rsid w:val="00326F90"/>
    <w:rsid w:val="00365416"/>
    <w:rsid w:val="003C1932"/>
    <w:rsid w:val="00520F65"/>
    <w:rsid w:val="00990EB5"/>
    <w:rsid w:val="00A40966"/>
    <w:rsid w:val="00AA1D8D"/>
    <w:rsid w:val="00B05DC3"/>
    <w:rsid w:val="00B47730"/>
    <w:rsid w:val="00C4354F"/>
    <w:rsid w:val="00CB0664"/>
    <w:rsid w:val="00CC59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8D46BAD-317A-4BF7-B113-FE5A984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520F6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0F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myo.akdeniz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C1A2AE-639D-4011-810F-841544B4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</cp:lastModifiedBy>
  <cp:revision>6</cp:revision>
  <dcterms:created xsi:type="dcterms:W3CDTF">2026-05-03T10:49:00Z</dcterms:created>
  <dcterms:modified xsi:type="dcterms:W3CDTF">2026-05-05T06:32:00Z</dcterms:modified>
  <cp:category/>
</cp:coreProperties>
</file>